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8192" w14:textId="77777777" w:rsidR="00226301" w:rsidRPr="005555FD" w:rsidRDefault="008C5583" w:rsidP="005555FD">
      <w:pPr>
        <w:pStyle w:val="1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5555FD">
        <w:rPr>
          <w:rFonts w:ascii="標楷體" w:eastAsia="標楷體" w:hAnsi="標楷體"/>
          <w:sz w:val="32"/>
          <w:szCs w:val="32"/>
          <w:lang w:eastAsia="zh-TW"/>
        </w:rPr>
        <w:t>114學年度本土語文</w:t>
      </w:r>
      <w:proofErr w:type="gramStart"/>
      <w:r w:rsidRPr="005555FD">
        <w:rPr>
          <w:rFonts w:ascii="標楷體" w:eastAsia="標楷體" w:hAnsi="標楷體"/>
          <w:sz w:val="32"/>
          <w:szCs w:val="32"/>
          <w:lang w:eastAsia="zh-TW"/>
        </w:rPr>
        <w:t>選修語別更換</w:t>
      </w:r>
      <w:proofErr w:type="gramEnd"/>
      <w:r w:rsidRPr="005555FD">
        <w:rPr>
          <w:rFonts w:ascii="標楷體" w:eastAsia="標楷體" w:hAnsi="標楷體"/>
          <w:sz w:val="32"/>
          <w:szCs w:val="32"/>
          <w:lang w:eastAsia="zh-TW"/>
        </w:rPr>
        <w:t>意願書</w:t>
      </w:r>
    </w:p>
    <w:p w14:paraId="1D519FD3" w14:textId="77777777" w:rsidR="005555FD" w:rsidRDefault="008C5583" w:rsidP="005555FD">
      <w:pPr>
        <w:rPr>
          <w:rFonts w:ascii="標楷體" w:eastAsia="標楷體" w:hAnsi="標楷體"/>
          <w:sz w:val="32"/>
          <w:szCs w:val="32"/>
          <w:lang w:eastAsia="zh-TW"/>
        </w:rPr>
      </w:pPr>
      <w:r w:rsidRPr="005555FD">
        <w:rPr>
          <w:rFonts w:ascii="標楷體" w:eastAsia="標楷體" w:hAnsi="標楷體"/>
          <w:sz w:val="32"/>
          <w:szCs w:val="32"/>
          <w:lang w:eastAsia="zh-TW"/>
        </w:rPr>
        <w:t>敬愛的家長您好：</w:t>
      </w:r>
    </w:p>
    <w:p w14:paraId="5F6D16B3" w14:textId="20A7E316" w:rsidR="005555FD" w:rsidRPr="005555FD" w:rsidRDefault="008C5583" w:rsidP="005555FD">
      <w:pPr>
        <w:ind w:firstLineChars="200" w:firstLine="640"/>
        <w:rPr>
          <w:rFonts w:ascii="標楷體" w:eastAsia="標楷體" w:hAnsi="標楷體"/>
          <w:sz w:val="32"/>
          <w:szCs w:val="32"/>
          <w:lang w:eastAsia="zh-TW"/>
        </w:rPr>
      </w:pPr>
      <w:r w:rsidRPr="005555FD">
        <w:rPr>
          <w:rFonts w:ascii="標楷體" w:eastAsia="標楷體" w:hAnsi="標楷體"/>
          <w:sz w:val="32"/>
          <w:szCs w:val="32"/>
          <w:lang w:eastAsia="zh-TW"/>
        </w:rPr>
        <w:t>為配合114學年度本土語文課程之安排，若貴子弟有意願更換目前所選修之本土</w:t>
      </w:r>
      <w:proofErr w:type="gramStart"/>
      <w:r w:rsidRPr="005555FD">
        <w:rPr>
          <w:rFonts w:ascii="標楷體" w:eastAsia="標楷體" w:hAnsi="標楷體"/>
          <w:sz w:val="32"/>
          <w:szCs w:val="32"/>
          <w:lang w:eastAsia="zh-TW"/>
        </w:rPr>
        <w:t>語文語別</w:t>
      </w:r>
      <w:proofErr w:type="gramEnd"/>
      <w:r w:rsidRPr="005555FD">
        <w:rPr>
          <w:rFonts w:ascii="標楷體" w:eastAsia="標楷體" w:hAnsi="標楷體"/>
          <w:sz w:val="32"/>
          <w:szCs w:val="32"/>
          <w:lang w:eastAsia="zh-TW"/>
        </w:rPr>
        <w:t>，敬請填寫本意願書，並於</w:t>
      </w:r>
      <w:r w:rsidR="00BD7433">
        <w:rPr>
          <w:rFonts w:ascii="標楷體" w:eastAsia="標楷體" w:hAnsi="標楷體" w:hint="eastAsia"/>
          <w:sz w:val="32"/>
          <w:szCs w:val="32"/>
          <w:lang w:eastAsia="zh-TW"/>
        </w:rPr>
        <w:t>5</w:t>
      </w:r>
      <w:r w:rsidRPr="005555FD">
        <w:rPr>
          <w:rFonts w:ascii="標楷體" w:eastAsia="標楷體" w:hAnsi="標楷體"/>
          <w:sz w:val="32"/>
          <w:szCs w:val="32"/>
          <w:lang w:eastAsia="zh-TW"/>
        </w:rPr>
        <w:t>月</w:t>
      </w:r>
      <w:r w:rsidR="00BD7433">
        <w:rPr>
          <w:rFonts w:ascii="標楷體" w:eastAsia="標楷體" w:hAnsi="標楷體" w:hint="eastAsia"/>
          <w:sz w:val="32"/>
          <w:szCs w:val="32"/>
          <w:lang w:eastAsia="zh-TW"/>
        </w:rPr>
        <w:t>7</w:t>
      </w:r>
      <w:r w:rsidRPr="005555FD">
        <w:rPr>
          <w:rFonts w:ascii="標楷體" w:eastAsia="標楷體" w:hAnsi="標楷體"/>
          <w:sz w:val="32"/>
          <w:szCs w:val="32"/>
          <w:lang w:eastAsia="zh-TW"/>
        </w:rPr>
        <w:t>日（星期</w:t>
      </w:r>
      <w:r w:rsidR="00BD7433">
        <w:rPr>
          <w:rFonts w:ascii="標楷體" w:eastAsia="標楷體" w:hAnsi="標楷體" w:hint="eastAsia"/>
          <w:sz w:val="32"/>
          <w:szCs w:val="32"/>
          <w:lang w:eastAsia="zh-TW"/>
        </w:rPr>
        <w:t>三</w:t>
      </w:r>
      <w:r w:rsidRPr="005555FD">
        <w:rPr>
          <w:rFonts w:ascii="標楷體" w:eastAsia="標楷體" w:hAnsi="標楷體"/>
          <w:sz w:val="32"/>
          <w:szCs w:val="32"/>
          <w:lang w:eastAsia="zh-TW"/>
        </w:rPr>
        <w:t>）前繳交，</w:t>
      </w:r>
      <w:proofErr w:type="gramStart"/>
      <w:r w:rsidRPr="005555FD">
        <w:rPr>
          <w:rFonts w:ascii="標楷體" w:eastAsia="標楷體" w:hAnsi="標楷體"/>
          <w:sz w:val="32"/>
          <w:szCs w:val="32"/>
          <w:lang w:eastAsia="zh-TW"/>
        </w:rPr>
        <w:t>俾</w:t>
      </w:r>
      <w:proofErr w:type="gramEnd"/>
      <w:r w:rsidRPr="005555FD">
        <w:rPr>
          <w:rFonts w:ascii="標楷體" w:eastAsia="標楷體" w:hAnsi="標楷體"/>
          <w:sz w:val="32"/>
          <w:szCs w:val="32"/>
          <w:lang w:eastAsia="zh-TW"/>
        </w:rPr>
        <w:t>利學校進行後續課程規劃與選書事宜。</w:t>
      </w:r>
      <w:r w:rsidRPr="005555FD">
        <w:rPr>
          <w:rFonts w:ascii="標楷體" w:eastAsia="標楷體" w:hAnsi="標楷體"/>
          <w:sz w:val="32"/>
          <w:szCs w:val="32"/>
          <w:lang w:eastAsia="zh-TW"/>
        </w:rPr>
        <w:br/>
        <w:t>※逾期未繳交者，將</w:t>
      </w:r>
      <w:proofErr w:type="gramStart"/>
      <w:r w:rsidRPr="005555FD">
        <w:rPr>
          <w:rFonts w:ascii="標楷體" w:eastAsia="標楷體" w:hAnsi="標楷體"/>
          <w:sz w:val="32"/>
          <w:szCs w:val="32"/>
          <w:lang w:eastAsia="zh-TW"/>
        </w:rPr>
        <w:t>不受理語別更換</w:t>
      </w:r>
      <w:proofErr w:type="gramEnd"/>
      <w:r w:rsidRPr="005555FD">
        <w:rPr>
          <w:rFonts w:ascii="標楷體" w:eastAsia="標楷體" w:hAnsi="標楷體"/>
          <w:sz w:val="32"/>
          <w:szCs w:val="32"/>
          <w:lang w:eastAsia="zh-TW"/>
        </w:rPr>
        <w:t>申請，敬請見諒。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085"/>
        <w:gridCol w:w="3285"/>
        <w:gridCol w:w="1053"/>
        <w:gridCol w:w="3207"/>
      </w:tblGrid>
      <w:tr w:rsidR="005555FD" w:rsidRPr="005555FD" w14:paraId="6672F63C" w14:textId="77777777" w:rsidTr="005555FD">
        <w:tc>
          <w:tcPr>
            <w:tcW w:w="1101" w:type="dxa"/>
          </w:tcPr>
          <w:p w14:paraId="770CC1F1" w14:textId="77777777" w:rsid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學生</w:t>
            </w:r>
          </w:p>
          <w:p w14:paraId="3F79307D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327" w:type="dxa"/>
          </w:tcPr>
          <w:p w14:paraId="274601A8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43BA4021" w14:textId="77777777" w:rsid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家長</w:t>
            </w:r>
            <w:proofErr w:type="spellEnd"/>
          </w:p>
          <w:p w14:paraId="5B3B115F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247" w:type="dxa"/>
          </w:tcPr>
          <w:p w14:paraId="04164C1F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5FD" w:rsidRPr="005555FD" w14:paraId="29E48044" w14:textId="77777777" w:rsidTr="005555FD">
        <w:tc>
          <w:tcPr>
            <w:tcW w:w="1101" w:type="dxa"/>
          </w:tcPr>
          <w:p w14:paraId="635D45BE" w14:textId="77777777" w:rsid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學生</w:t>
            </w:r>
          </w:p>
          <w:p w14:paraId="0C498416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3327" w:type="dxa"/>
          </w:tcPr>
          <w:p w14:paraId="7B5CEF58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3756FB61" w14:textId="77777777" w:rsid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家長</w:t>
            </w:r>
            <w:proofErr w:type="spellEnd"/>
          </w:p>
          <w:p w14:paraId="1EF68E2F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555FD">
              <w:rPr>
                <w:rFonts w:ascii="標楷體" w:eastAsia="標楷體" w:hAnsi="標楷體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247" w:type="dxa"/>
          </w:tcPr>
          <w:p w14:paraId="73B961A9" w14:textId="77777777" w:rsidR="005555FD" w:rsidRPr="005555FD" w:rsidRDefault="005555FD" w:rsidP="005555F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5FD" w:rsidRPr="005555FD" w14:paraId="6C387C87" w14:textId="77777777" w:rsidTr="005555FD">
        <w:tc>
          <w:tcPr>
            <w:tcW w:w="1101" w:type="dxa"/>
          </w:tcPr>
          <w:p w14:paraId="3E196B86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學生目前</w:t>
            </w:r>
            <w:proofErr w:type="gramStart"/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選修語別</w:t>
            </w:r>
            <w:proofErr w:type="gramEnd"/>
          </w:p>
        </w:tc>
        <w:tc>
          <w:tcPr>
            <w:tcW w:w="3327" w:type="dxa"/>
          </w:tcPr>
          <w:p w14:paraId="703EBDB5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閩南語</w:t>
            </w:r>
          </w:p>
          <w:p w14:paraId="3200B447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6010D471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□其他__________</w:t>
            </w:r>
          </w:p>
        </w:tc>
        <w:tc>
          <w:tcPr>
            <w:tcW w:w="1067" w:type="dxa"/>
          </w:tcPr>
          <w:p w14:paraId="00B2EC4A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555FD">
              <w:rPr>
                <w:rFonts w:ascii="標楷體" w:eastAsia="標楷體" w:hAnsi="標楷體"/>
                <w:sz w:val="28"/>
                <w:szCs w:val="28"/>
                <w:lang w:eastAsia="zh-TW"/>
              </w:rPr>
              <w:t>擬更換</w:t>
            </w:r>
            <w:proofErr w:type="gramStart"/>
            <w:r w:rsidRPr="005555FD">
              <w:rPr>
                <w:rFonts w:ascii="標楷體" w:eastAsia="標楷體" w:hAnsi="標楷體"/>
                <w:sz w:val="28"/>
                <w:szCs w:val="28"/>
                <w:lang w:eastAsia="zh-TW"/>
              </w:rPr>
              <w:t>為語別</w:t>
            </w:r>
            <w:proofErr w:type="gramEnd"/>
          </w:p>
        </w:tc>
        <w:tc>
          <w:tcPr>
            <w:tcW w:w="3247" w:type="dxa"/>
          </w:tcPr>
          <w:p w14:paraId="6B1F824F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閩南語</w:t>
            </w:r>
          </w:p>
          <w:p w14:paraId="32D71014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7F90AC8C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□其他__________</w:t>
            </w:r>
          </w:p>
        </w:tc>
      </w:tr>
      <w:tr w:rsidR="005555FD" w:rsidRPr="005555FD" w14:paraId="6341CD95" w14:textId="77777777" w:rsidTr="004C08B4">
        <w:tc>
          <w:tcPr>
            <w:tcW w:w="1101" w:type="dxa"/>
          </w:tcPr>
          <w:p w14:paraId="4E0E490B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標楷體" w:eastAsia="標楷體" w:hAnsi="標楷體"/>
                <w:sz w:val="28"/>
                <w:szCs w:val="28"/>
                <w:lang w:eastAsia="zh-TW"/>
              </w:rPr>
              <w:t>請簡要</w:t>
            </w:r>
            <w:r w:rsidRPr="005555F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說</w:t>
            </w:r>
            <w:r w:rsidRPr="005555FD">
              <w:rPr>
                <w:rFonts w:ascii="標楷體" w:eastAsia="標楷體" w:hAnsi="標楷體" w:cs="MS Mincho" w:hint="eastAsia"/>
                <w:sz w:val="28"/>
                <w:szCs w:val="28"/>
                <w:lang w:eastAsia="zh-TW"/>
              </w:rPr>
              <w:t>明更換語別</w:t>
            </w:r>
            <w:proofErr w:type="gramStart"/>
            <w:r w:rsidRPr="005555FD">
              <w:rPr>
                <w:rFonts w:ascii="標楷體" w:eastAsia="標楷體" w:hAnsi="標楷體" w:cs="MS Mincho" w:hint="eastAsia"/>
                <w:sz w:val="28"/>
                <w:szCs w:val="28"/>
                <w:lang w:eastAsia="zh-TW"/>
              </w:rPr>
              <w:t>之</w:t>
            </w:r>
            <w:proofErr w:type="gramEnd"/>
            <w:r w:rsidRPr="005555FD">
              <w:rPr>
                <w:rFonts w:ascii="標楷體" w:eastAsia="標楷體" w:hAnsi="標楷體" w:cs="MS Mincho" w:hint="eastAsia"/>
                <w:sz w:val="28"/>
                <w:szCs w:val="28"/>
                <w:lang w:eastAsia="zh-TW"/>
              </w:rPr>
              <w:t>原因</w:t>
            </w:r>
          </w:p>
        </w:tc>
        <w:tc>
          <w:tcPr>
            <w:tcW w:w="7641" w:type="dxa"/>
            <w:gridSpan w:val="3"/>
          </w:tcPr>
          <w:p w14:paraId="15150A88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555FD" w:rsidRPr="005555FD" w14:paraId="6F2E7402" w14:textId="77777777" w:rsidTr="001325C5">
        <w:tc>
          <w:tcPr>
            <w:tcW w:w="8742" w:type="dxa"/>
            <w:gridSpan w:val="4"/>
          </w:tcPr>
          <w:p w14:paraId="6E78C696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555FD">
              <w:rPr>
                <w:rFonts w:ascii="標楷體" w:eastAsia="標楷體" w:hAnsi="標楷體"/>
                <w:sz w:val="26"/>
                <w:szCs w:val="26"/>
                <w:lang w:eastAsia="zh-TW"/>
              </w:rPr>
              <w:t>家長是否同意更換學生於114學年度本土語文修</w:t>
            </w:r>
            <w:proofErr w:type="gramStart"/>
            <w:r w:rsidRPr="005555FD">
              <w:rPr>
                <w:rFonts w:ascii="標楷體" w:eastAsia="標楷體" w:hAnsi="標楷體"/>
                <w:sz w:val="26"/>
                <w:szCs w:val="26"/>
                <w:lang w:eastAsia="zh-TW"/>
              </w:rPr>
              <w:t>課語別</w:t>
            </w:r>
            <w:proofErr w:type="gramEnd"/>
            <w:r w:rsidRPr="005555FD">
              <w:rPr>
                <w:rFonts w:ascii="標楷體" w:eastAsia="標楷體" w:hAnsi="標楷體"/>
                <w:sz w:val="26"/>
                <w:szCs w:val="26"/>
                <w:lang w:eastAsia="zh-TW"/>
              </w:rPr>
              <w:t>？（請勾選 □）</w:t>
            </w:r>
          </w:p>
          <w:p w14:paraId="2A675331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Segoe UI Symbol" w:eastAsia="標楷體" w:hAnsi="Segoe UI Symbol" w:cs="Segoe UI Symbol"/>
                <w:sz w:val="28"/>
                <w:szCs w:val="28"/>
                <w:lang w:eastAsia="zh-TW"/>
              </w:rPr>
              <w:t>☐</w:t>
            </w:r>
            <w:r w:rsidRPr="005555FD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同意</w:t>
            </w:r>
          </w:p>
          <w:p w14:paraId="58EF4B74" w14:textId="77777777" w:rsidR="005555FD" w:rsidRPr="005555FD" w:rsidRDefault="005555FD" w:rsidP="005555F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55FD">
              <w:rPr>
                <w:rFonts w:ascii="Segoe UI Symbol" w:eastAsia="標楷體" w:hAnsi="Segoe UI Symbol" w:cs="Segoe UI Symbol"/>
                <w:sz w:val="28"/>
                <w:szCs w:val="28"/>
                <w:lang w:eastAsia="zh-TW"/>
              </w:rPr>
              <w:t>☐</w:t>
            </w:r>
            <w:r w:rsidRPr="005555FD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不同意</w:t>
            </w:r>
          </w:p>
        </w:tc>
      </w:tr>
    </w:tbl>
    <w:p w14:paraId="64256CE2" w14:textId="77777777" w:rsidR="005555FD" w:rsidRDefault="005555FD" w:rsidP="005555FD">
      <w:pPr>
        <w:jc w:val="right"/>
        <w:rPr>
          <w:rFonts w:ascii="標楷體" w:eastAsia="標楷體" w:hAnsi="標楷體"/>
          <w:sz w:val="32"/>
          <w:szCs w:val="32"/>
          <w:lang w:eastAsia="zh-TW"/>
        </w:rPr>
      </w:pPr>
    </w:p>
    <w:p w14:paraId="0ACEF332" w14:textId="77777777" w:rsidR="00226301" w:rsidRPr="005555FD" w:rsidRDefault="008C5583" w:rsidP="005555FD">
      <w:pPr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5555FD">
        <w:rPr>
          <w:rFonts w:ascii="標楷體" w:eastAsia="標楷體" w:hAnsi="標楷體"/>
          <w:sz w:val="32"/>
          <w:szCs w:val="32"/>
          <w:lang w:eastAsia="zh-TW"/>
        </w:rPr>
        <w:t>家長簽名：__________________</w:t>
      </w:r>
    </w:p>
    <w:p w14:paraId="40547784" w14:textId="77777777" w:rsidR="00226301" w:rsidRDefault="008C5583" w:rsidP="005555FD">
      <w:pPr>
        <w:jc w:val="right"/>
        <w:rPr>
          <w:rFonts w:ascii="標楷體" w:eastAsia="標楷體" w:hAnsi="標楷體"/>
          <w:sz w:val="32"/>
          <w:szCs w:val="32"/>
          <w:lang w:eastAsia="zh-TW"/>
        </w:rPr>
      </w:pPr>
      <w:r w:rsidRPr="005555FD">
        <w:rPr>
          <w:rFonts w:ascii="標楷體" w:eastAsia="標楷體" w:hAnsi="標楷體"/>
          <w:sz w:val="32"/>
          <w:szCs w:val="32"/>
          <w:lang w:eastAsia="zh-TW"/>
        </w:rPr>
        <w:t>日期：______年____月____日</w:t>
      </w:r>
    </w:p>
    <w:p w14:paraId="0379DF32" w14:textId="056A6308" w:rsidR="005555FD" w:rsidRPr="005555FD" w:rsidRDefault="00BD7433" w:rsidP="005555FD">
      <w:pPr>
        <w:wordWrap w:val="0"/>
        <w:jc w:val="righ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中正</w:t>
      </w:r>
      <w:r w:rsidR="005555FD">
        <w:rPr>
          <w:rFonts w:ascii="標楷體" w:eastAsia="標楷體" w:hAnsi="標楷體" w:hint="eastAsia"/>
          <w:sz w:val="32"/>
          <w:szCs w:val="32"/>
          <w:lang w:eastAsia="zh-TW"/>
        </w:rPr>
        <w:t>國小 教務處</w:t>
      </w:r>
    </w:p>
    <w:sectPr w:rsidR="005555FD" w:rsidRPr="005555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9072" w14:textId="77777777" w:rsidR="001F33DB" w:rsidRDefault="001F33DB" w:rsidP="005555FD">
      <w:pPr>
        <w:spacing w:after="0" w:line="240" w:lineRule="auto"/>
      </w:pPr>
      <w:r>
        <w:separator/>
      </w:r>
    </w:p>
  </w:endnote>
  <w:endnote w:type="continuationSeparator" w:id="0">
    <w:p w14:paraId="51950166" w14:textId="77777777" w:rsidR="001F33DB" w:rsidRDefault="001F33DB" w:rsidP="005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A57" w14:textId="77777777" w:rsidR="001F33DB" w:rsidRDefault="001F33DB" w:rsidP="005555FD">
      <w:pPr>
        <w:spacing w:after="0" w:line="240" w:lineRule="auto"/>
      </w:pPr>
      <w:r>
        <w:separator/>
      </w:r>
    </w:p>
  </w:footnote>
  <w:footnote w:type="continuationSeparator" w:id="0">
    <w:p w14:paraId="2C46CF2E" w14:textId="77777777" w:rsidR="001F33DB" w:rsidRDefault="001F33DB" w:rsidP="0055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33DB"/>
    <w:rsid w:val="00226301"/>
    <w:rsid w:val="0029639D"/>
    <w:rsid w:val="00326F90"/>
    <w:rsid w:val="005555FD"/>
    <w:rsid w:val="008C5583"/>
    <w:rsid w:val="00AA1D8D"/>
    <w:rsid w:val="00B47730"/>
    <w:rsid w:val="00BD743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32DCB"/>
  <w14:defaultImageDpi w14:val="300"/>
  <w15:docId w15:val="{3708649A-9907-4B8A-95C0-5EC0FA1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5FD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0342E-5A08-4A9D-8500-0E6B5E5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2025-05-01T03:07:00Z</dcterms:created>
  <dcterms:modified xsi:type="dcterms:W3CDTF">2025-05-01T03:07:00Z</dcterms:modified>
  <cp:category/>
</cp:coreProperties>
</file>